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4707" w14:textId="77777777" w:rsidR="00753B47" w:rsidRPr="00753B47" w:rsidRDefault="00000000" w:rsidP="00753B47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53B47">
        <w:rPr>
          <w:rFonts w:asciiTheme="majorHAnsi" w:hAnsiTheme="majorHAnsi" w:cstheme="majorHAnsi"/>
          <w:b/>
          <w:sz w:val="32"/>
          <w:szCs w:val="32"/>
        </w:rPr>
        <w:t xml:space="preserve">DECLARAÇÃO DE AUTORIZAÇÃO PARA </w:t>
      </w:r>
    </w:p>
    <w:p w14:paraId="5ACF091F" w14:textId="6A92787D" w:rsidR="004B7570" w:rsidRPr="00753B47" w:rsidRDefault="00000000" w:rsidP="00753B47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53B47">
        <w:rPr>
          <w:rFonts w:asciiTheme="majorHAnsi" w:hAnsiTheme="majorHAnsi" w:cstheme="majorHAnsi"/>
          <w:b/>
          <w:sz w:val="32"/>
          <w:szCs w:val="32"/>
        </w:rPr>
        <w:t>PARTICIPAÇÃO DE MENOR EM CONCURSO LITERÁRIO</w:t>
      </w:r>
    </w:p>
    <w:p w14:paraId="28BA9091" w14:textId="77777777" w:rsidR="00753B47" w:rsidRDefault="00753B47" w:rsidP="00753B47">
      <w:pPr>
        <w:spacing w:after="0" w:line="360" w:lineRule="auto"/>
        <w:jc w:val="center"/>
        <w:rPr>
          <w:rFonts w:asciiTheme="majorHAnsi" w:hAnsiTheme="majorHAnsi" w:cstheme="majorHAnsi"/>
          <w:szCs w:val="24"/>
        </w:rPr>
      </w:pPr>
    </w:p>
    <w:p w14:paraId="3CFB8B8E" w14:textId="77777777" w:rsidR="00753B47" w:rsidRPr="00753B47" w:rsidRDefault="00753B47" w:rsidP="00753B47">
      <w:pPr>
        <w:spacing w:after="0" w:line="360" w:lineRule="auto"/>
        <w:jc w:val="center"/>
        <w:rPr>
          <w:rFonts w:asciiTheme="majorHAnsi" w:hAnsiTheme="majorHAnsi" w:cstheme="majorHAnsi"/>
          <w:szCs w:val="24"/>
        </w:rPr>
      </w:pPr>
    </w:p>
    <w:p w14:paraId="539DD496" w14:textId="7DC70FF4" w:rsidR="004B7570" w:rsidRPr="00753B47" w:rsidRDefault="00000000" w:rsidP="00753B47">
      <w:pPr>
        <w:spacing w:after="160" w:line="360" w:lineRule="auto"/>
        <w:ind w:firstLine="720"/>
        <w:jc w:val="both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Eu, [nome completo do responsável legal],</w:t>
      </w:r>
      <w:r w:rsidRPr="00753B47">
        <w:rPr>
          <w:rFonts w:asciiTheme="majorHAnsi" w:hAnsiTheme="majorHAnsi" w:cstheme="majorHAnsi"/>
          <w:szCs w:val="24"/>
        </w:rPr>
        <w:br/>
        <w:t>nacionalidade: [__________], estado civil: [__________], profissão: [__________],</w:t>
      </w:r>
      <w:r w:rsidRPr="00753B47">
        <w:rPr>
          <w:rFonts w:asciiTheme="majorHAnsi" w:hAnsiTheme="majorHAnsi" w:cstheme="majorHAnsi"/>
          <w:szCs w:val="24"/>
        </w:rPr>
        <w:br/>
        <w:t>portador(a) do RG nº [__________] e do CPF nº [__________],</w:t>
      </w:r>
      <w:r w:rsidRPr="00753B47">
        <w:rPr>
          <w:rFonts w:asciiTheme="majorHAnsi" w:hAnsiTheme="majorHAnsi" w:cstheme="majorHAnsi"/>
          <w:szCs w:val="24"/>
        </w:rPr>
        <w:br/>
        <w:t xml:space="preserve">residente e domiciliado(a) à [endereço completo], na qualidade de pai/mãe ou responsável legal de [nome completo do menor], nascido(a) em [__/__/____], declaro, para os devidos fins de direito, que autorizo sua participação no concurso </w:t>
      </w:r>
      <w:proofErr w:type="spellStart"/>
      <w:r w:rsidRPr="00753B47">
        <w:rPr>
          <w:rFonts w:asciiTheme="majorHAnsi" w:hAnsiTheme="majorHAnsi" w:cstheme="majorHAnsi"/>
          <w:szCs w:val="24"/>
        </w:rPr>
        <w:t>literário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</w:t>
      </w:r>
      <w:r w:rsidR="00753B47" w:rsidRPr="00753B47">
        <w:rPr>
          <w:rFonts w:asciiTheme="majorHAnsi" w:hAnsiTheme="majorHAnsi" w:cstheme="majorHAnsi"/>
          <w:b/>
          <w:bCs/>
          <w:szCs w:val="24"/>
        </w:rPr>
        <w:t>1º BULA</w:t>
      </w:r>
      <w:r w:rsidR="005939BB">
        <w:rPr>
          <w:rFonts w:asciiTheme="majorHAnsi" w:hAnsiTheme="majorHAnsi" w:cstheme="majorHAnsi"/>
          <w:b/>
          <w:bCs/>
          <w:szCs w:val="24"/>
        </w:rPr>
        <w:t xml:space="preserve"> PRÊMIO</w:t>
      </w:r>
      <w:r w:rsidR="00753B47" w:rsidRPr="00753B47">
        <w:rPr>
          <w:rFonts w:asciiTheme="majorHAnsi" w:hAnsiTheme="majorHAnsi" w:cstheme="majorHAnsi"/>
          <w:b/>
          <w:bCs/>
          <w:szCs w:val="24"/>
        </w:rPr>
        <w:t xml:space="preserve"> DE CONTO (2025)</w:t>
      </w:r>
      <w:r w:rsidRPr="00753B47">
        <w:rPr>
          <w:rFonts w:asciiTheme="majorHAnsi" w:hAnsiTheme="majorHAnsi" w:cstheme="majorHAnsi"/>
          <w:b/>
          <w:bCs/>
          <w:szCs w:val="24"/>
        </w:rPr>
        <w:t>,</w:t>
      </w:r>
      <w:r w:rsidRPr="00753B4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53B47">
        <w:rPr>
          <w:rFonts w:asciiTheme="majorHAnsi" w:hAnsiTheme="majorHAnsi" w:cstheme="majorHAnsi"/>
          <w:szCs w:val="24"/>
        </w:rPr>
        <w:t>conforme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53B47">
        <w:rPr>
          <w:rFonts w:asciiTheme="majorHAnsi" w:hAnsiTheme="majorHAnsi" w:cstheme="majorHAnsi"/>
          <w:szCs w:val="24"/>
        </w:rPr>
        <w:t>os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53B47">
        <w:rPr>
          <w:rFonts w:asciiTheme="majorHAnsi" w:hAnsiTheme="majorHAnsi" w:cstheme="majorHAnsi"/>
          <w:szCs w:val="24"/>
        </w:rPr>
        <w:t>termos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estabelecidos no regulamento vigente.</w:t>
      </w:r>
    </w:p>
    <w:p w14:paraId="68F14EAA" w14:textId="77777777" w:rsidR="004B7570" w:rsidRPr="00753B47" w:rsidRDefault="00000000" w:rsidP="00753B47">
      <w:pPr>
        <w:spacing w:after="160" w:line="360" w:lineRule="auto"/>
        <w:ind w:firstLine="720"/>
        <w:jc w:val="both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Declaro, ainda, que estou ciente de todas as condições e exigências previstas no referido regulamento, assumindo total responsabilidade pela participação do(a) menor, inclusive quanto à cessão de direitos autorais e ao uso da obra, nos limites expressos no edital.</w:t>
      </w:r>
    </w:p>
    <w:p w14:paraId="0C63B73D" w14:textId="77777777" w:rsidR="004B7570" w:rsidRDefault="00000000" w:rsidP="00753B47">
      <w:pPr>
        <w:spacing w:after="160" w:line="360" w:lineRule="auto"/>
        <w:ind w:firstLine="720"/>
        <w:jc w:val="both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 xml:space="preserve">Por ser verdade, firmo a presente declaração, sob as </w:t>
      </w:r>
      <w:proofErr w:type="spellStart"/>
      <w:r w:rsidRPr="00753B47">
        <w:rPr>
          <w:rFonts w:asciiTheme="majorHAnsi" w:hAnsiTheme="majorHAnsi" w:cstheme="majorHAnsi"/>
          <w:szCs w:val="24"/>
        </w:rPr>
        <w:t>penas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da lei.</w:t>
      </w:r>
    </w:p>
    <w:p w14:paraId="50EA8567" w14:textId="77777777" w:rsidR="00753B47" w:rsidRDefault="00753B47" w:rsidP="00753B47">
      <w:pPr>
        <w:spacing w:after="160" w:line="360" w:lineRule="auto"/>
        <w:ind w:firstLine="720"/>
        <w:jc w:val="both"/>
        <w:rPr>
          <w:rFonts w:asciiTheme="majorHAnsi" w:hAnsiTheme="majorHAnsi" w:cstheme="majorHAnsi"/>
          <w:szCs w:val="24"/>
        </w:rPr>
      </w:pPr>
    </w:p>
    <w:p w14:paraId="579CF579" w14:textId="77777777" w:rsidR="00753B47" w:rsidRPr="00753B47" w:rsidRDefault="00753B47" w:rsidP="00753B47">
      <w:pPr>
        <w:spacing w:after="160" w:line="360" w:lineRule="auto"/>
        <w:ind w:firstLine="720"/>
        <w:jc w:val="both"/>
        <w:rPr>
          <w:rFonts w:asciiTheme="majorHAnsi" w:hAnsiTheme="majorHAnsi" w:cstheme="majorHAnsi"/>
          <w:szCs w:val="24"/>
        </w:rPr>
      </w:pPr>
    </w:p>
    <w:p w14:paraId="68794CB7" w14:textId="25204721" w:rsidR="004B7570" w:rsidRDefault="00000000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[Cidade], _</w:t>
      </w:r>
      <w:r w:rsidR="00753B47">
        <w:rPr>
          <w:rFonts w:asciiTheme="majorHAnsi" w:hAnsiTheme="majorHAnsi" w:cstheme="majorHAnsi"/>
          <w:szCs w:val="24"/>
        </w:rPr>
        <w:t>__</w:t>
      </w:r>
      <w:r w:rsidRPr="00753B47">
        <w:rPr>
          <w:rFonts w:asciiTheme="majorHAnsi" w:hAnsiTheme="majorHAnsi" w:cstheme="majorHAnsi"/>
          <w:szCs w:val="24"/>
        </w:rPr>
        <w:t>__ de ___</w:t>
      </w:r>
      <w:r w:rsidR="00753B47">
        <w:rPr>
          <w:rFonts w:asciiTheme="majorHAnsi" w:hAnsiTheme="majorHAnsi" w:cstheme="majorHAnsi"/>
          <w:szCs w:val="24"/>
        </w:rPr>
        <w:t>____</w:t>
      </w:r>
      <w:r w:rsidRPr="00753B47">
        <w:rPr>
          <w:rFonts w:asciiTheme="majorHAnsi" w:hAnsiTheme="majorHAnsi" w:cstheme="majorHAnsi"/>
          <w:szCs w:val="24"/>
        </w:rPr>
        <w:t xml:space="preserve">___________ </w:t>
      </w:r>
      <w:proofErr w:type="spellStart"/>
      <w:r w:rsidRPr="00753B47">
        <w:rPr>
          <w:rFonts w:asciiTheme="majorHAnsi" w:hAnsiTheme="majorHAnsi" w:cstheme="majorHAnsi"/>
          <w:szCs w:val="24"/>
        </w:rPr>
        <w:t>de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____</w:t>
      </w:r>
      <w:r w:rsidR="00753B47">
        <w:rPr>
          <w:rFonts w:asciiTheme="majorHAnsi" w:hAnsiTheme="majorHAnsi" w:cstheme="majorHAnsi"/>
          <w:szCs w:val="24"/>
        </w:rPr>
        <w:t>__</w:t>
      </w:r>
      <w:r w:rsidRPr="00753B47">
        <w:rPr>
          <w:rFonts w:asciiTheme="majorHAnsi" w:hAnsiTheme="majorHAnsi" w:cstheme="majorHAnsi"/>
          <w:szCs w:val="24"/>
        </w:rPr>
        <w:t>____</w:t>
      </w:r>
    </w:p>
    <w:p w14:paraId="337867CE" w14:textId="77777777" w:rsidR="00753B47" w:rsidRDefault="00753B47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</w:p>
    <w:p w14:paraId="78DBB37F" w14:textId="77777777" w:rsidR="00753B47" w:rsidRPr="00753B47" w:rsidRDefault="00753B47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</w:p>
    <w:p w14:paraId="1080F31B" w14:textId="77777777" w:rsidR="004B7570" w:rsidRPr="00753B47" w:rsidRDefault="00000000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_________________________________________</w:t>
      </w:r>
    </w:p>
    <w:p w14:paraId="3DFB187E" w14:textId="77777777" w:rsidR="004B7570" w:rsidRDefault="00000000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  <w:proofErr w:type="spellStart"/>
      <w:r w:rsidRPr="00753B47">
        <w:rPr>
          <w:rFonts w:asciiTheme="majorHAnsi" w:hAnsiTheme="majorHAnsi" w:cstheme="majorHAnsi"/>
          <w:szCs w:val="24"/>
        </w:rPr>
        <w:t>Assinatura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do </w:t>
      </w:r>
      <w:proofErr w:type="spellStart"/>
      <w:r w:rsidRPr="00753B47">
        <w:rPr>
          <w:rFonts w:asciiTheme="majorHAnsi" w:hAnsiTheme="majorHAnsi" w:cstheme="majorHAnsi"/>
          <w:szCs w:val="24"/>
        </w:rPr>
        <w:t>responsável</w:t>
      </w:r>
      <w:proofErr w:type="spellEnd"/>
      <w:r w:rsidRPr="00753B47">
        <w:rPr>
          <w:rFonts w:asciiTheme="majorHAnsi" w:hAnsiTheme="majorHAnsi" w:cstheme="majorHAnsi"/>
          <w:szCs w:val="24"/>
        </w:rPr>
        <w:t xml:space="preserve"> legal</w:t>
      </w:r>
    </w:p>
    <w:p w14:paraId="5B261344" w14:textId="77777777" w:rsidR="00753B47" w:rsidRDefault="00753B47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</w:p>
    <w:p w14:paraId="395B027C" w14:textId="77777777" w:rsidR="00753B47" w:rsidRPr="00753B47" w:rsidRDefault="00753B47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</w:p>
    <w:p w14:paraId="64E770C3" w14:textId="77777777" w:rsidR="004B7570" w:rsidRPr="00753B47" w:rsidRDefault="00000000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_________________________________________</w:t>
      </w:r>
    </w:p>
    <w:p w14:paraId="1DDDE4A0" w14:textId="77777777" w:rsidR="004B7570" w:rsidRPr="00753B47" w:rsidRDefault="00000000" w:rsidP="00753B47">
      <w:pPr>
        <w:spacing w:after="0" w:line="360" w:lineRule="auto"/>
        <w:ind w:firstLine="720"/>
        <w:jc w:val="center"/>
        <w:rPr>
          <w:rFonts w:asciiTheme="majorHAnsi" w:hAnsiTheme="majorHAnsi" w:cstheme="majorHAnsi"/>
          <w:szCs w:val="24"/>
        </w:rPr>
      </w:pPr>
      <w:r w:rsidRPr="00753B47">
        <w:rPr>
          <w:rFonts w:asciiTheme="majorHAnsi" w:hAnsiTheme="majorHAnsi" w:cstheme="majorHAnsi"/>
          <w:szCs w:val="24"/>
        </w:rPr>
        <w:t>Nome completo (legível)</w:t>
      </w:r>
    </w:p>
    <w:sectPr w:rsidR="004B7570" w:rsidRPr="00753B47" w:rsidSect="00753B4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800122">
    <w:abstractNumId w:val="8"/>
  </w:num>
  <w:num w:numId="2" w16cid:durableId="988291910">
    <w:abstractNumId w:val="6"/>
  </w:num>
  <w:num w:numId="3" w16cid:durableId="245530165">
    <w:abstractNumId w:val="5"/>
  </w:num>
  <w:num w:numId="4" w16cid:durableId="675808858">
    <w:abstractNumId w:val="4"/>
  </w:num>
  <w:num w:numId="5" w16cid:durableId="316037088">
    <w:abstractNumId w:val="7"/>
  </w:num>
  <w:num w:numId="6" w16cid:durableId="581184195">
    <w:abstractNumId w:val="3"/>
  </w:num>
  <w:num w:numId="7" w16cid:durableId="609704385">
    <w:abstractNumId w:val="2"/>
  </w:num>
  <w:num w:numId="8" w16cid:durableId="1905411610">
    <w:abstractNumId w:val="1"/>
  </w:num>
  <w:num w:numId="9" w16cid:durableId="48301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57BE"/>
    <w:rsid w:val="0029639D"/>
    <w:rsid w:val="002C0640"/>
    <w:rsid w:val="00326F90"/>
    <w:rsid w:val="004B7570"/>
    <w:rsid w:val="005939BB"/>
    <w:rsid w:val="00753B47"/>
    <w:rsid w:val="0091628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DE4DB"/>
  <w14:defaultImageDpi w14:val="300"/>
  <w15:docId w15:val="{34FC4D0C-CF27-BE45-A8E3-38FFFE3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921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Tainá Corrêa</cp:lastModifiedBy>
  <cp:revision>4</cp:revision>
  <dcterms:created xsi:type="dcterms:W3CDTF">2025-06-22T17:03:00Z</dcterms:created>
  <dcterms:modified xsi:type="dcterms:W3CDTF">2025-07-09T15:31:00Z</dcterms:modified>
  <cp:category/>
</cp:coreProperties>
</file>