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60975" w14:textId="77777777" w:rsidR="00424E60" w:rsidRDefault="00000000" w:rsidP="00424E60">
      <w:pPr>
        <w:spacing w:after="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424E60">
        <w:rPr>
          <w:rFonts w:asciiTheme="majorHAnsi" w:hAnsiTheme="majorHAnsi" w:cstheme="majorHAnsi"/>
          <w:b/>
          <w:sz w:val="32"/>
          <w:szCs w:val="32"/>
        </w:rPr>
        <w:t xml:space="preserve">DECLARAÇÃO DE DETENÇÃO DE DIREITOS PATRIMONIAIS </w:t>
      </w:r>
    </w:p>
    <w:p w14:paraId="65C73B16" w14:textId="135FE6CD" w:rsidR="00B84FE4" w:rsidRDefault="00000000" w:rsidP="00424E60">
      <w:pPr>
        <w:spacing w:after="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424E60">
        <w:rPr>
          <w:rFonts w:asciiTheme="majorHAnsi" w:hAnsiTheme="majorHAnsi" w:cstheme="majorHAnsi"/>
          <w:b/>
          <w:sz w:val="32"/>
          <w:szCs w:val="32"/>
        </w:rPr>
        <w:t>DE OBRA PÓSTUMA</w:t>
      </w:r>
    </w:p>
    <w:p w14:paraId="0C6AD30A" w14:textId="77777777" w:rsidR="00424E60" w:rsidRDefault="00424E60" w:rsidP="00424E60">
      <w:pPr>
        <w:spacing w:after="0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13D44878" w14:textId="77777777" w:rsidR="00424E60" w:rsidRPr="00424E60" w:rsidRDefault="00424E60" w:rsidP="00424E60">
      <w:pPr>
        <w:spacing w:after="0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27329B94" w14:textId="7239DCFB" w:rsidR="00B84FE4" w:rsidRPr="00424E60" w:rsidRDefault="00000000">
      <w:pPr>
        <w:spacing w:after="160" w:line="360" w:lineRule="auto"/>
        <w:ind w:firstLine="720"/>
        <w:jc w:val="both"/>
        <w:rPr>
          <w:rFonts w:asciiTheme="majorHAnsi" w:hAnsiTheme="majorHAnsi" w:cstheme="majorHAnsi"/>
        </w:rPr>
      </w:pPr>
      <w:r w:rsidRPr="00424E60">
        <w:rPr>
          <w:rFonts w:asciiTheme="majorHAnsi" w:hAnsiTheme="majorHAnsi" w:cstheme="majorHAnsi"/>
        </w:rPr>
        <w:t>Eu, [nome completo do declarante],</w:t>
      </w:r>
      <w:r w:rsidRPr="00424E60">
        <w:rPr>
          <w:rFonts w:asciiTheme="majorHAnsi" w:hAnsiTheme="majorHAnsi" w:cstheme="majorHAnsi"/>
        </w:rPr>
        <w:br/>
        <w:t>nacionalidade: [__________], estado civil: [__________], profissão: [__________],</w:t>
      </w:r>
      <w:r w:rsidRPr="00424E60">
        <w:rPr>
          <w:rFonts w:asciiTheme="majorHAnsi" w:hAnsiTheme="majorHAnsi" w:cstheme="majorHAnsi"/>
        </w:rPr>
        <w:br/>
        <w:t>portador(a) do RG nº [__________] e do CPF nº [__________],</w:t>
      </w:r>
      <w:r w:rsidRPr="00424E60">
        <w:rPr>
          <w:rFonts w:asciiTheme="majorHAnsi" w:hAnsiTheme="majorHAnsi" w:cstheme="majorHAnsi"/>
        </w:rPr>
        <w:br/>
        <w:t xml:space="preserve">residente e domiciliado(a) à [endereço completo], na qualidade de herdeiro(a) legal e/ou representante do espólio de [nome completo do autor falecido], falecido(a) em [__/__/____], declaro, sob as penas da lei, que </w:t>
      </w:r>
      <w:proofErr w:type="spellStart"/>
      <w:r w:rsidRPr="00424E60">
        <w:rPr>
          <w:rFonts w:asciiTheme="majorHAnsi" w:hAnsiTheme="majorHAnsi" w:cstheme="majorHAnsi"/>
        </w:rPr>
        <w:t>detenho</w:t>
      </w:r>
      <w:proofErr w:type="spellEnd"/>
      <w:r w:rsidRPr="00424E60">
        <w:rPr>
          <w:rFonts w:asciiTheme="majorHAnsi" w:hAnsiTheme="majorHAnsi" w:cstheme="majorHAnsi"/>
        </w:rPr>
        <w:t xml:space="preserve"> </w:t>
      </w:r>
      <w:proofErr w:type="spellStart"/>
      <w:r w:rsidRPr="00424E60">
        <w:rPr>
          <w:rFonts w:asciiTheme="majorHAnsi" w:hAnsiTheme="majorHAnsi" w:cstheme="majorHAnsi"/>
        </w:rPr>
        <w:t>os</w:t>
      </w:r>
      <w:proofErr w:type="spellEnd"/>
      <w:r w:rsidRPr="00424E60">
        <w:rPr>
          <w:rFonts w:asciiTheme="majorHAnsi" w:hAnsiTheme="majorHAnsi" w:cstheme="majorHAnsi"/>
        </w:rPr>
        <w:t xml:space="preserve"> </w:t>
      </w:r>
      <w:proofErr w:type="spellStart"/>
      <w:r w:rsidRPr="00424E60">
        <w:rPr>
          <w:rFonts w:asciiTheme="majorHAnsi" w:hAnsiTheme="majorHAnsi" w:cstheme="majorHAnsi"/>
        </w:rPr>
        <w:t>direitos</w:t>
      </w:r>
      <w:proofErr w:type="spellEnd"/>
      <w:r w:rsidRPr="00424E60">
        <w:rPr>
          <w:rFonts w:asciiTheme="majorHAnsi" w:hAnsiTheme="majorHAnsi" w:cstheme="majorHAnsi"/>
        </w:rPr>
        <w:t xml:space="preserve"> </w:t>
      </w:r>
      <w:proofErr w:type="spellStart"/>
      <w:r w:rsidRPr="00424E60">
        <w:rPr>
          <w:rFonts w:asciiTheme="majorHAnsi" w:hAnsiTheme="majorHAnsi" w:cstheme="majorHAnsi"/>
        </w:rPr>
        <w:t>patrimoniais</w:t>
      </w:r>
      <w:proofErr w:type="spellEnd"/>
      <w:r w:rsidRPr="00424E60">
        <w:rPr>
          <w:rFonts w:asciiTheme="majorHAnsi" w:hAnsiTheme="majorHAnsi" w:cstheme="majorHAnsi"/>
        </w:rPr>
        <w:t xml:space="preserve"> </w:t>
      </w:r>
      <w:proofErr w:type="spellStart"/>
      <w:r w:rsidRPr="00424E60">
        <w:rPr>
          <w:rFonts w:asciiTheme="majorHAnsi" w:hAnsiTheme="majorHAnsi" w:cstheme="majorHAnsi"/>
        </w:rPr>
        <w:t>sobre</w:t>
      </w:r>
      <w:proofErr w:type="spellEnd"/>
      <w:r w:rsidRPr="00424E60">
        <w:rPr>
          <w:rFonts w:asciiTheme="majorHAnsi" w:hAnsiTheme="majorHAnsi" w:cstheme="majorHAnsi"/>
        </w:rPr>
        <w:t xml:space="preserve"> a obra intitulada “[título da obra]”, a qual desejo inscrever no concurso </w:t>
      </w:r>
      <w:proofErr w:type="spellStart"/>
      <w:r w:rsidRPr="00424E60">
        <w:rPr>
          <w:rFonts w:asciiTheme="majorHAnsi" w:hAnsiTheme="majorHAnsi" w:cstheme="majorHAnsi"/>
        </w:rPr>
        <w:t>literário</w:t>
      </w:r>
      <w:proofErr w:type="spellEnd"/>
      <w:r w:rsidRPr="00424E60">
        <w:rPr>
          <w:rFonts w:asciiTheme="majorHAnsi" w:hAnsiTheme="majorHAnsi" w:cstheme="majorHAnsi"/>
        </w:rPr>
        <w:t xml:space="preserve"> </w:t>
      </w:r>
      <w:r w:rsidR="00424E60" w:rsidRPr="00424E60">
        <w:rPr>
          <w:rFonts w:asciiTheme="majorHAnsi" w:hAnsiTheme="majorHAnsi" w:cstheme="majorHAnsi"/>
          <w:b/>
          <w:bCs/>
        </w:rPr>
        <w:t>1º BULA PRÊMIO DE CONTO (2025)</w:t>
      </w:r>
      <w:r w:rsidR="00424E60">
        <w:rPr>
          <w:rFonts w:asciiTheme="majorHAnsi" w:hAnsiTheme="majorHAnsi" w:cstheme="majorHAnsi"/>
        </w:rPr>
        <w:t>.</w:t>
      </w:r>
    </w:p>
    <w:p w14:paraId="5B873569" w14:textId="77777777" w:rsidR="00B84FE4" w:rsidRPr="00424E60" w:rsidRDefault="00000000">
      <w:pPr>
        <w:spacing w:after="160" w:line="360" w:lineRule="auto"/>
        <w:ind w:firstLine="720"/>
        <w:jc w:val="both"/>
        <w:rPr>
          <w:rFonts w:asciiTheme="majorHAnsi" w:hAnsiTheme="majorHAnsi" w:cstheme="majorHAnsi"/>
        </w:rPr>
      </w:pPr>
      <w:r w:rsidRPr="00424E60">
        <w:rPr>
          <w:rFonts w:asciiTheme="majorHAnsi" w:hAnsiTheme="majorHAnsi" w:cstheme="majorHAnsi"/>
        </w:rPr>
        <w:t xml:space="preserve">Declaro, ainda, que, em caso de existência de outros herdeiros legais, apresento anexa </w:t>
      </w:r>
      <w:proofErr w:type="gramStart"/>
      <w:r w:rsidRPr="00424E60">
        <w:rPr>
          <w:rFonts w:asciiTheme="majorHAnsi" w:hAnsiTheme="majorHAnsi" w:cstheme="majorHAnsi"/>
        </w:rPr>
        <w:t>a</w:t>
      </w:r>
      <w:proofErr w:type="gramEnd"/>
      <w:r w:rsidRPr="00424E60">
        <w:rPr>
          <w:rFonts w:asciiTheme="majorHAnsi" w:hAnsiTheme="majorHAnsi" w:cstheme="majorHAnsi"/>
        </w:rPr>
        <w:t xml:space="preserve"> esta declaração a concordância expressa e assinada de todos os demais titulares dos direitos patrimoniais sobre a referida obra, conforme exigido pelo regulamento.</w:t>
      </w:r>
    </w:p>
    <w:p w14:paraId="6D18E345" w14:textId="77777777" w:rsidR="00B84FE4" w:rsidRPr="00424E60" w:rsidRDefault="00000000">
      <w:pPr>
        <w:spacing w:after="160" w:line="360" w:lineRule="auto"/>
        <w:ind w:firstLine="720"/>
        <w:jc w:val="both"/>
        <w:rPr>
          <w:rFonts w:asciiTheme="majorHAnsi" w:hAnsiTheme="majorHAnsi" w:cstheme="majorHAnsi"/>
        </w:rPr>
      </w:pPr>
      <w:r w:rsidRPr="00424E60">
        <w:rPr>
          <w:rFonts w:asciiTheme="majorHAnsi" w:hAnsiTheme="majorHAnsi" w:cstheme="majorHAnsi"/>
        </w:rPr>
        <w:t>Assumo integralmente a responsabilidade pela veracidade das informações prestadas, ciente das implicações legais decorrentes de eventual falsidade documental ou omissão de dados relevantes.</w:t>
      </w:r>
    </w:p>
    <w:p w14:paraId="4D44ABFA" w14:textId="77777777" w:rsidR="004C4DBA" w:rsidRDefault="004C4DBA">
      <w:pPr>
        <w:spacing w:after="480" w:line="360" w:lineRule="auto"/>
        <w:ind w:firstLine="720"/>
        <w:rPr>
          <w:rFonts w:asciiTheme="majorHAnsi" w:hAnsiTheme="majorHAnsi" w:cstheme="majorHAnsi"/>
        </w:rPr>
      </w:pPr>
    </w:p>
    <w:p w14:paraId="6ED3BE02" w14:textId="28F4AAAE" w:rsidR="00B84FE4" w:rsidRPr="00424E60" w:rsidRDefault="00000000" w:rsidP="004C4DBA">
      <w:pPr>
        <w:spacing w:after="480" w:line="360" w:lineRule="auto"/>
        <w:ind w:firstLine="720"/>
        <w:jc w:val="center"/>
        <w:rPr>
          <w:rFonts w:asciiTheme="majorHAnsi" w:hAnsiTheme="majorHAnsi" w:cstheme="majorHAnsi"/>
        </w:rPr>
      </w:pPr>
      <w:r w:rsidRPr="00424E60">
        <w:rPr>
          <w:rFonts w:asciiTheme="majorHAnsi" w:hAnsiTheme="majorHAnsi" w:cstheme="majorHAnsi"/>
        </w:rPr>
        <w:t>[</w:t>
      </w:r>
      <w:proofErr w:type="spellStart"/>
      <w:r w:rsidRPr="00424E60">
        <w:rPr>
          <w:rFonts w:asciiTheme="majorHAnsi" w:hAnsiTheme="majorHAnsi" w:cstheme="majorHAnsi"/>
        </w:rPr>
        <w:t>Cidade</w:t>
      </w:r>
      <w:proofErr w:type="spellEnd"/>
      <w:r w:rsidRPr="00424E60">
        <w:rPr>
          <w:rFonts w:asciiTheme="majorHAnsi" w:hAnsiTheme="majorHAnsi" w:cstheme="majorHAnsi"/>
        </w:rPr>
        <w:t>], __</w:t>
      </w:r>
      <w:r w:rsidR="004C4DBA">
        <w:rPr>
          <w:rFonts w:asciiTheme="majorHAnsi" w:hAnsiTheme="majorHAnsi" w:cstheme="majorHAnsi"/>
        </w:rPr>
        <w:t>__</w:t>
      </w:r>
      <w:r w:rsidRPr="00424E60">
        <w:rPr>
          <w:rFonts w:asciiTheme="majorHAnsi" w:hAnsiTheme="majorHAnsi" w:cstheme="majorHAnsi"/>
        </w:rPr>
        <w:t>_ de _______</w:t>
      </w:r>
      <w:r w:rsidR="004C4DBA">
        <w:rPr>
          <w:rFonts w:asciiTheme="majorHAnsi" w:hAnsiTheme="majorHAnsi" w:cstheme="majorHAnsi"/>
        </w:rPr>
        <w:t>__</w:t>
      </w:r>
      <w:r w:rsidRPr="00424E60">
        <w:rPr>
          <w:rFonts w:asciiTheme="majorHAnsi" w:hAnsiTheme="majorHAnsi" w:cstheme="majorHAnsi"/>
        </w:rPr>
        <w:t xml:space="preserve">_____ </w:t>
      </w:r>
      <w:proofErr w:type="spellStart"/>
      <w:r w:rsidRPr="00424E60">
        <w:rPr>
          <w:rFonts w:asciiTheme="majorHAnsi" w:hAnsiTheme="majorHAnsi" w:cstheme="majorHAnsi"/>
        </w:rPr>
        <w:t>de</w:t>
      </w:r>
      <w:proofErr w:type="spellEnd"/>
      <w:r w:rsidRPr="00424E60">
        <w:rPr>
          <w:rFonts w:asciiTheme="majorHAnsi" w:hAnsiTheme="majorHAnsi" w:cstheme="majorHAnsi"/>
        </w:rPr>
        <w:t xml:space="preserve"> ____</w:t>
      </w:r>
      <w:r w:rsidR="004C4DBA">
        <w:rPr>
          <w:rFonts w:asciiTheme="majorHAnsi" w:hAnsiTheme="majorHAnsi" w:cstheme="majorHAnsi"/>
        </w:rPr>
        <w:t>__</w:t>
      </w:r>
      <w:r w:rsidRPr="00424E60">
        <w:rPr>
          <w:rFonts w:asciiTheme="majorHAnsi" w:hAnsiTheme="majorHAnsi" w:cstheme="majorHAnsi"/>
        </w:rPr>
        <w:t>____</w:t>
      </w:r>
    </w:p>
    <w:p w14:paraId="4C2D3ACD" w14:textId="77777777" w:rsidR="00B84FE4" w:rsidRPr="00424E60" w:rsidRDefault="00000000" w:rsidP="004C4DBA">
      <w:pPr>
        <w:spacing w:after="80" w:line="360" w:lineRule="auto"/>
        <w:ind w:firstLine="720"/>
        <w:jc w:val="center"/>
        <w:rPr>
          <w:rFonts w:asciiTheme="majorHAnsi" w:hAnsiTheme="majorHAnsi" w:cstheme="majorHAnsi"/>
        </w:rPr>
      </w:pPr>
      <w:r w:rsidRPr="00424E60">
        <w:rPr>
          <w:rFonts w:asciiTheme="majorHAnsi" w:hAnsiTheme="majorHAnsi" w:cstheme="majorHAnsi"/>
        </w:rPr>
        <w:t>_________________________________________</w:t>
      </w:r>
    </w:p>
    <w:p w14:paraId="7E35AFD9" w14:textId="77777777" w:rsidR="00B84FE4" w:rsidRPr="00424E60" w:rsidRDefault="00000000" w:rsidP="004C4DBA">
      <w:pPr>
        <w:spacing w:after="240" w:line="360" w:lineRule="auto"/>
        <w:ind w:firstLine="720"/>
        <w:jc w:val="center"/>
        <w:rPr>
          <w:rFonts w:asciiTheme="majorHAnsi" w:hAnsiTheme="majorHAnsi" w:cstheme="majorHAnsi"/>
        </w:rPr>
      </w:pPr>
      <w:r w:rsidRPr="00424E60">
        <w:rPr>
          <w:rFonts w:asciiTheme="majorHAnsi" w:hAnsiTheme="majorHAnsi" w:cstheme="majorHAnsi"/>
        </w:rPr>
        <w:t>Assinatura do declarante</w:t>
      </w:r>
    </w:p>
    <w:p w14:paraId="6CA80ED1" w14:textId="77777777" w:rsidR="00B84FE4" w:rsidRPr="00424E60" w:rsidRDefault="00000000" w:rsidP="004C4DBA">
      <w:pPr>
        <w:spacing w:after="80" w:line="360" w:lineRule="auto"/>
        <w:ind w:firstLine="720"/>
        <w:jc w:val="center"/>
        <w:rPr>
          <w:rFonts w:asciiTheme="majorHAnsi" w:hAnsiTheme="majorHAnsi" w:cstheme="majorHAnsi"/>
        </w:rPr>
      </w:pPr>
      <w:r w:rsidRPr="00424E60">
        <w:rPr>
          <w:rFonts w:asciiTheme="majorHAnsi" w:hAnsiTheme="majorHAnsi" w:cstheme="majorHAnsi"/>
        </w:rPr>
        <w:t>_________________________________________</w:t>
      </w:r>
    </w:p>
    <w:p w14:paraId="064D52DA" w14:textId="77777777" w:rsidR="00B84FE4" w:rsidRPr="00424E60" w:rsidRDefault="00000000" w:rsidP="004C4DBA">
      <w:pPr>
        <w:spacing w:after="240" w:line="360" w:lineRule="auto"/>
        <w:ind w:firstLine="720"/>
        <w:jc w:val="center"/>
        <w:rPr>
          <w:rFonts w:asciiTheme="majorHAnsi" w:hAnsiTheme="majorHAnsi" w:cstheme="majorHAnsi"/>
        </w:rPr>
      </w:pPr>
      <w:r w:rsidRPr="00424E60">
        <w:rPr>
          <w:rFonts w:asciiTheme="majorHAnsi" w:hAnsiTheme="majorHAnsi" w:cstheme="majorHAnsi"/>
        </w:rPr>
        <w:t>Nome completo (legível)</w:t>
      </w:r>
    </w:p>
    <w:sectPr w:rsidR="00B84FE4" w:rsidRPr="00424E60" w:rsidSect="00424E6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7353818">
    <w:abstractNumId w:val="8"/>
  </w:num>
  <w:num w:numId="2" w16cid:durableId="1992439460">
    <w:abstractNumId w:val="6"/>
  </w:num>
  <w:num w:numId="3" w16cid:durableId="1052845742">
    <w:abstractNumId w:val="5"/>
  </w:num>
  <w:num w:numId="4" w16cid:durableId="958758197">
    <w:abstractNumId w:val="4"/>
  </w:num>
  <w:num w:numId="5" w16cid:durableId="587539178">
    <w:abstractNumId w:val="7"/>
  </w:num>
  <w:num w:numId="6" w16cid:durableId="125202644">
    <w:abstractNumId w:val="3"/>
  </w:num>
  <w:num w:numId="7" w16cid:durableId="4134560">
    <w:abstractNumId w:val="2"/>
  </w:num>
  <w:num w:numId="8" w16cid:durableId="483280490">
    <w:abstractNumId w:val="1"/>
  </w:num>
  <w:num w:numId="9" w16cid:durableId="2033609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657BE"/>
    <w:rsid w:val="0029639D"/>
    <w:rsid w:val="002C0640"/>
    <w:rsid w:val="00326F90"/>
    <w:rsid w:val="00424E60"/>
    <w:rsid w:val="004C4DBA"/>
    <w:rsid w:val="00A75B06"/>
    <w:rsid w:val="00AA1D8D"/>
    <w:rsid w:val="00B47730"/>
    <w:rsid w:val="00B84FE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DA7C8D"/>
  <w14:defaultImageDpi w14:val="300"/>
  <w15:docId w15:val="{34FC4D0C-CF27-BE45-A8E3-38FFFE3B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1013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Tainá Corrêa</cp:lastModifiedBy>
  <cp:revision>4</cp:revision>
  <dcterms:created xsi:type="dcterms:W3CDTF">2025-06-22T17:04:00Z</dcterms:created>
  <dcterms:modified xsi:type="dcterms:W3CDTF">2025-07-09T15:32:00Z</dcterms:modified>
  <cp:category/>
</cp:coreProperties>
</file>