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17285" w14:textId="77777777" w:rsidR="0020725A" w:rsidRPr="00C26CE6" w:rsidRDefault="00000000">
      <w:pPr>
        <w:jc w:val="center"/>
        <w:rPr>
          <w:rFonts w:asciiTheme="majorHAnsi" w:hAnsiTheme="majorHAnsi" w:cstheme="majorHAnsi"/>
          <w:sz w:val="32"/>
          <w:szCs w:val="32"/>
          <w:lang w:val="pt-BR"/>
        </w:rPr>
      </w:pPr>
      <w:r w:rsidRPr="00C26CE6">
        <w:rPr>
          <w:rFonts w:asciiTheme="majorHAnsi" w:hAnsiTheme="majorHAnsi" w:cstheme="majorHAnsi"/>
          <w:b/>
          <w:sz w:val="32"/>
          <w:szCs w:val="32"/>
          <w:lang w:val="pt-BR"/>
        </w:rPr>
        <w:t>DECLARAÇÃO DE COAUTORIA EM OBRA LITERÁRIA</w:t>
      </w:r>
    </w:p>
    <w:p w14:paraId="00131AA2" w14:textId="77777777" w:rsidR="0020725A" w:rsidRPr="00C26CE6" w:rsidRDefault="0020725A">
      <w:pPr>
        <w:rPr>
          <w:rFonts w:asciiTheme="majorHAnsi" w:hAnsiTheme="majorHAnsi" w:cstheme="majorHAnsi"/>
          <w:sz w:val="24"/>
          <w:szCs w:val="24"/>
          <w:lang w:val="pt-BR"/>
        </w:rPr>
      </w:pPr>
    </w:p>
    <w:p w14:paraId="77F162CF" w14:textId="77777777" w:rsidR="0020725A" w:rsidRPr="00C26CE6" w:rsidRDefault="00000000">
      <w:pPr>
        <w:rPr>
          <w:rFonts w:asciiTheme="majorHAnsi" w:hAnsiTheme="majorHAnsi" w:cstheme="majorHAnsi"/>
          <w:sz w:val="24"/>
          <w:szCs w:val="24"/>
          <w:lang w:val="pt-BR"/>
        </w:rPr>
      </w:pPr>
      <w:r w:rsidRPr="00C26CE6">
        <w:rPr>
          <w:rFonts w:asciiTheme="majorHAnsi" w:hAnsiTheme="majorHAnsi" w:cstheme="majorHAnsi"/>
          <w:sz w:val="24"/>
          <w:szCs w:val="24"/>
          <w:lang w:val="pt-BR"/>
        </w:rPr>
        <w:t>Nós, abaixo assinados,</w:t>
      </w:r>
    </w:p>
    <w:p w14:paraId="0268949E" w14:textId="77777777" w:rsidR="0020725A" w:rsidRPr="00C26CE6" w:rsidRDefault="0020725A">
      <w:pPr>
        <w:rPr>
          <w:rFonts w:asciiTheme="majorHAnsi" w:hAnsiTheme="majorHAnsi" w:cstheme="majorHAnsi"/>
          <w:sz w:val="24"/>
          <w:szCs w:val="24"/>
          <w:lang w:val="pt-BR"/>
        </w:rPr>
      </w:pPr>
    </w:p>
    <w:p w14:paraId="011A246E" w14:textId="77777777" w:rsidR="0020725A" w:rsidRPr="00C26CE6" w:rsidRDefault="00000000">
      <w:pPr>
        <w:rPr>
          <w:rFonts w:asciiTheme="majorHAnsi" w:hAnsiTheme="majorHAnsi" w:cstheme="majorHAnsi"/>
          <w:sz w:val="24"/>
          <w:szCs w:val="24"/>
          <w:lang w:val="pt-BR"/>
        </w:rPr>
      </w:pPr>
      <w:r w:rsidRPr="00C26CE6">
        <w:rPr>
          <w:rFonts w:asciiTheme="majorHAnsi" w:hAnsiTheme="majorHAnsi" w:cstheme="majorHAnsi"/>
          <w:sz w:val="24"/>
          <w:szCs w:val="24"/>
          <w:lang w:val="pt-BR"/>
        </w:rPr>
        <w:t>[nome completo do(a) autor(a) 1],</w:t>
      </w:r>
    </w:p>
    <w:p w14:paraId="62F437D3" w14:textId="77777777" w:rsidR="0020725A" w:rsidRPr="00C26CE6" w:rsidRDefault="00000000">
      <w:pPr>
        <w:rPr>
          <w:rFonts w:asciiTheme="majorHAnsi" w:hAnsiTheme="majorHAnsi" w:cstheme="majorHAnsi"/>
          <w:sz w:val="24"/>
          <w:szCs w:val="24"/>
          <w:lang w:val="pt-BR"/>
        </w:rPr>
      </w:pPr>
      <w:r w:rsidRPr="00C26CE6">
        <w:rPr>
          <w:rFonts w:asciiTheme="majorHAnsi" w:hAnsiTheme="majorHAnsi" w:cstheme="majorHAnsi"/>
          <w:sz w:val="24"/>
          <w:szCs w:val="24"/>
          <w:lang w:val="pt-BR"/>
        </w:rPr>
        <w:t>nacionalidade: [__________], estado civil: [__________], profissão: [__________],</w:t>
      </w:r>
    </w:p>
    <w:p w14:paraId="4E0E7C67" w14:textId="77777777" w:rsidR="0020725A" w:rsidRPr="00C26CE6" w:rsidRDefault="00000000">
      <w:pPr>
        <w:rPr>
          <w:rFonts w:asciiTheme="majorHAnsi" w:hAnsiTheme="majorHAnsi" w:cstheme="majorHAnsi"/>
          <w:sz w:val="24"/>
          <w:szCs w:val="24"/>
          <w:lang w:val="pt-BR"/>
        </w:rPr>
      </w:pPr>
      <w:r w:rsidRPr="00C26CE6">
        <w:rPr>
          <w:rFonts w:asciiTheme="majorHAnsi" w:hAnsiTheme="majorHAnsi" w:cstheme="majorHAnsi"/>
          <w:sz w:val="24"/>
          <w:szCs w:val="24"/>
          <w:lang w:val="pt-BR"/>
        </w:rPr>
        <w:t>portador(a) do RG nº [__________] e do CPF nº [__________], residente e domiciliado(a) à [endereço completo],</w:t>
      </w:r>
    </w:p>
    <w:p w14:paraId="1CC75197" w14:textId="77777777" w:rsidR="0020725A" w:rsidRPr="00C26CE6" w:rsidRDefault="0020725A">
      <w:pPr>
        <w:rPr>
          <w:rFonts w:asciiTheme="majorHAnsi" w:hAnsiTheme="majorHAnsi" w:cstheme="majorHAnsi"/>
          <w:sz w:val="24"/>
          <w:szCs w:val="24"/>
          <w:lang w:val="pt-BR"/>
        </w:rPr>
      </w:pPr>
    </w:p>
    <w:p w14:paraId="2591BCFD" w14:textId="77777777" w:rsidR="0020725A" w:rsidRPr="00C26CE6" w:rsidRDefault="00000000">
      <w:pPr>
        <w:rPr>
          <w:rFonts w:asciiTheme="majorHAnsi" w:hAnsiTheme="majorHAnsi" w:cstheme="majorHAnsi"/>
          <w:sz w:val="24"/>
          <w:szCs w:val="24"/>
          <w:lang w:val="pt-BR"/>
        </w:rPr>
      </w:pPr>
      <w:r w:rsidRPr="00C26CE6">
        <w:rPr>
          <w:rFonts w:asciiTheme="majorHAnsi" w:hAnsiTheme="majorHAnsi" w:cstheme="majorHAnsi"/>
          <w:sz w:val="24"/>
          <w:szCs w:val="24"/>
          <w:lang w:val="pt-BR"/>
        </w:rPr>
        <w:t>e</w:t>
      </w:r>
    </w:p>
    <w:p w14:paraId="630BF30D" w14:textId="77777777" w:rsidR="0020725A" w:rsidRPr="00C26CE6" w:rsidRDefault="0020725A">
      <w:pPr>
        <w:rPr>
          <w:rFonts w:asciiTheme="majorHAnsi" w:hAnsiTheme="majorHAnsi" w:cstheme="majorHAnsi"/>
          <w:sz w:val="24"/>
          <w:szCs w:val="24"/>
          <w:lang w:val="pt-BR"/>
        </w:rPr>
      </w:pPr>
    </w:p>
    <w:p w14:paraId="5C781BF4" w14:textId="77777777" w:rsidR="0020725A" w:rsidRPr="00C26CE6" w:rsidRDefault="00000000">
      <w:pPr>
        <w:rPr>
          <w:rFonts w:asciiTheme="majorHAnsi" w:hAnsiTheme="majorHAnsi" w:cstheme="majorHAnsi"/>
          <w:sz w:val="24"/>
          <w:szCs w:val="24"/>
          <w:lang w:val="pt-BR"/>
        </w:rPr>
      </w:pPr>
      <w:r w:rsidRPr="00C26CE6">
        <w:rPr>
          <w:rFonts w:asciiTheme="majorHAnsi" w:hAnsiTheme="majorHAnsi" w:cstheme="majorHAnsi"/>
          <w:sz w:val="24"/>
          <w:szCs w:val="24"/>
          <w:lang w:val="pt-BR"/>
        </w:rPr>
        <w:t>[nome completo do(a) autor(a) 2],</w:t>
      </w:r>
    </w:p>
    <w:p w14:paraId="06D53E81" w14:textId="77777777" w:rsidR="0020725A" w:rsidRPr="00C26CE6" w:rsidRDefault="00000000">
      <w:pPr>
        <w:rPr>
          <w:rFonts w:asciiTheme="majorHAnsi" w:hAnsiTheme="majorHAnsi" w:cstheme="majorHAnsi"/>
          <w:sz w:val="24"/>
          <w:szCs w:val="24"/>
          <w:lang w:val="pt-BR"/>
        </w:rPr>
      </w:pPr>
      <w:r w:rsidRPr="00C26CE6">
        <w:rPr>
          <w:rFonts w:asciiTheme="majorHAnsi" w:hAnsiTheme="majorHAnsi" w:cstheme="majorHAnsi"/>
          <w:sz w:val="24"/>
          <w:szCs w:val="24"/>
          <w:lang w:val="pt-BR"/>
        </w:rPr>
        <w:t>nacionalidade: [__________], estado civil: [__________], profissão: [__________],</w:t>
      </w:r>
    </w:p>
    <w:p w14:paraId="3DCB8CB1" w14:textId="77777777" w:rsidR="0020725A" w:rsidRPr="00C26CE6" w:rsidRDefault="00000000">
      <w:pPr>
        <w:rPr>
          <w:rFonts w:asciiTheme="majorHAnsi" w:hAnsiTheme="majorHAnsi" w:cstheme="majorHAnsi"/>
          <w:sz w:val="24"/>
          <w:szCs w:val="24"/>
          <w:lang w:val="pt-BR"/>
        </w:rPr>
      </w:pPr>
      <w:r w:rsidRPr="00C26CE6">
        <w:rPr>
          <w:rFonts w:asciiTheme="majorHAnsi" w:hAnsiTheme="majorHAnsi" w:cstheme="majorHAnsi"/>
          <w:sz w:val="24"/>
          <w:szCs w:val="24"/>
          <w:lang w:val="pt-BR"/>
        </w:rPr>
        <w:t>portador(a) do RG nº [__________] e do CPF nº [__________], residente e domiciliado(a) à [endereço completo],</w:t>
      </w:r>
    </w:p>
    <w:p w14:paraId="44E1341F" w14:textId="77777777" w:rsidR="0020725A" w:rsidRPr="00C26CE6" w:rsidRDefault="0020725A">
      <w:pPr>
        <w:rPr>
          <w:rFonts w:asciiTheme="majorHAnsi" w:hAnsiTheme="majorHAnsi" w:cstheme="majorHAnsi"/>
          <w:sz w:val="24"/>
          <w:szCs w:val="24"/>
          <w:lang w:val="pt-BR"/>
        </w:rPr>
      </w:pPr>
    </w:p>
    <w:p w14:paraId="0E997097" w14:textId="5A2AE445" w:rsidR="0020725A" w:rsidRPr="00C26CE6" w:rsidRDefault="00000000">
      <w:pPr>
        <w:rPr>
          <w:rFonts w:asciiTheme="majorHAnsi" w:hAnsiTheme="majorHAnsi" w:cstheme="majorHAnsi"/>
          <w:sz w:val="24"/>
          <w:szCs w:val="24"/>
          <w:lang w:val="pt-BR"/>
        </w:rPr>
      </w:pPr>
      <w:r w:rsidRPr="00C26CE6">
        <w:rPr>
          <w:rFonts w:asciiTheme="majorHAnsi" w:hAnsiTheme="majorHAnsi" w:cstheme="majorHAnsi"/>
          <w:sz w:val="24"/>
          <w:szCs w:val="24"/>
          <w:lang w:val="pt-BR"/>
        </w:rPr>
        <w:t xml:space="preserve">declaramos, para os devidos fins, que somos coautores da obra intitulada [título da obra], inscrita no concurso literário </w:t>
      </w:r>
      <w:r w:rsidR="00C26CE6" w:rsidRPr="003446FA">
        <w:rPr>
          <w:rFonts w:asciiTheme="majorHAnsi" w:hAnsiTheme="majorHAnsi" w:cstheme="majorHAnsi"/>
          <w:b/>
          <w:bCs/>
          <w:szCs w:val="24"/>
          <w:lang w:val="pt-BR"/>
        </w:rPr>
        <w:t xml:space="preserve">1º BULA PRÊMIO DE </w:t>
      </w:r>
      <w:r w:rsidR="00C26CE6">
        <w:rPr>
          <w:rFonts w:asciiTheme="majorHAnsi" w:hAnsiTheme="majorHAnsi" w:cstheme="majorHAnsi"/>
          <w:b/>
          <w:bCs/>
          <w:szCs w:val="24"/>
          <w:lang w:val="pt-BR"/>
        </w:rPr>
        <w:t>POESIA</w:t>
      </w:r>
      <w:r w:rsidR="00C26CE6" w:rsidRPr="003446FA">
        <w:rPr>
          <w:rFonts w:asciiTheme="majorHAnsi" w:hAnsiTheme="majorHAnsi" w:cstheme="majorHAnsi"/>
          <w:b/>
          <w:bCs/>
          <w:szCs w:val="24"/>
          <w:lang w:val="pt-BR"/>
        </w:rPr>
        <w:t xml:space="preserve"> (2025</w:t>
      </w:r>
      <w:r w:rsidR="00C26CE6">
        <w:rPr>
          <w:rFonts w:asciiTheme="majorHAnsi" w:hAnsiTheme="majorHAnsi" w:cstheme="majorHAnsi"/>
          <w:b/>
          <w:bCs/>
          <w:szCs w:val="24"/>
          <w:lang w:val="pt-BR"/>
        </w:rPr>
        <w:t>-2026</w:t>
      </w:r>
      <w:r w:rsidR="00C26CE6" w:rsidRPr="003446FA">
        <w:rPr>
          <w:rFonts w:asciiTheme="majorHAnsi" w:hAnsiTheme="majorHAnsi" w:cstheme="majorHAnsi"/>
          <w:b/>
          <w:bCs/>
          <w:szCs w:val="24"/>
          <w:lang w:val="pt-BR"/>
        </w:rPr>
        <w:t>)</w:t>
      </w:r>
      <w:r w:rsidR="00CB76C0" w:rsidRPr="00C26CE6">
        <w:rPr>
          <w:rFonts w:asciiTheme="majorHAnsi" w:hAnsiTheme="majorHAnsi" w:cstheme="majorHAnsi"/>
          <w:b/>
          <w:bCs/>
          <w:sz w:val="24"/>
          <w:szCs w:val="24"/>
          <w:lang w:val="pt-BR"/>
        </w:rPr>
        <w:t xml:space="preserve">, </w:t>
      </w:r>
      <w:r w:rsidRPr="00C26CE6">
        <w:rPr>
          <w:rFonts w:asciiTheme="majorHAnsi" w:hAnsiTheme="majorHAnsi" w:cstheme="majorHAnsi"/>
          <w:sz w:val="24"/>
          <w:szCs w:val="24"/>
          <w:lang w:val="pt-BR"/>
        </w:rPr>
        <w:t>conforme previsto no regulamento vigente.</w:t>
      </w:r>
    </w:p>
    <w:p w14:paraId="2F8116D7" w14:textId="77777777" w:rsidR="0020725A" w:rsidRPr="00C26CE6" w:rsidRDefault="0020725A">
      <w:pPr>
        <w:rPr>
          <w:rFonts w:asciiTheme="majorHAnsi" w:hAnsiTheme="majorHAnsi" w:cstheme="majorHAnsi"/>
          <w:sz w:val="24"/>
          <w:szCs w:val="24"/>
          <w:lang w:val="pt-BR"/>
        </w:rPr>
      </w:pPr>
    </w:p>
    <w:p w14:paraId="0656029C" w14:textId="77777777" w:rsidR="0020725A" w:rsidRPr="00C26CE6" w:rsidRDefault="00000000">
      <w:pPr>
        <w:rPr>
          <w:rFonts w:asciiTheme="majorHAnsi" w:hAnsiTheme="majorHAnsi" w:cstheme="majorHAnsi"/>
          <w:sz w:val="24"/>
          <w:szCs w:val="24"/>
          <w:lang w:val="pt-BR"/>
        </w:rPr>
      </w:pPr>
      <w:r w:rsidRPr="00C26CE6">
        <w:rPr>
          <w:rFonts w:asciiTheme="majorHAnsi" w:hAnsiTheme="majorHAnsi" w:cstheme="majorHAnsi"/>
          <w:sz w:val="24"/>
          <w:szCs w:val="24"/>
          <w:lang w:val="pt-BR"/>
        </w:rPr>
        <w:t>Afirmamos, por meio desta, que a obra foi concebida em regime de coautoria integral e consensual, e autorizamos, em conjunto, sua participação no referido certame, bem como a eventual publicação, divulgação ou utilização pública da obra, nos limites expressamente definidos pelo edital.</w:t>
      </w:r>
    </w:p>
    <w:p w14:paraId="2CAEDF9B" w14:textId="77777777" w:rsidR="0020725A" w:rsidRPr="00C26CE6" w:rsidRDefault="0020725A">
      <w:pPr>
        <w:rPr>
          <w:rFonts w:asciiTheme="majorHAnsi" w:hAnsiTheme="majorHAnsi" w:cstheme="majorHAnsi"/>
          <w:sz w:val="24"/>
          <w:szCs w:val="24"/>
          <w:lang w:val="pt-BR"/>
        </w:rPr>
      </w:pPr>
    </w:p>
    <w:p w14:paraId="4BC51B58" w14:textId="77777777" w:rsidR="0020725A" w:rsidRPr="00C26CE6" w:rsidRDefault="00000000">
      <w:pPr>
        <w:rPr>
          <w:rFonts w:asciiTheme="majorHAnsi" w:hAnsiTheme="majorHAnsi" w:cstheme="majorHAnsi"/>
          <w:sz w:val="24"/>
          <w:szCs w:val="24"/>
          <w:lang w:val="pt-BR"/>
        </w:rPr>
      </w:pPr>
      <w:r w:rsidRPr="00C26CE6">
        <w:rPr>
          <w:rFonts w:asciiTheme="majorHAnsi" w:hAnsiTheme="majorHAnsi" w:cstheme="majorHAnsi"/>
          <w:sz w:val="24"/>
          <w:szCs w:val="24"/>
          <w:lang w:val="pt-BR"/>
        </w:rPr>
        <w:t>Estamos cientes de todas as condições e exigências previstas no regulamento e assumimos, em conjunto e solidariamente, a responsabilidade plena pela autoria e pelos direitos decorrentes da presente obra.</w:t>
      </w:r>
    </w:p>
    <w:p w14:paraId="63B6D73C" w14:textId="77777777" w:rsidR="0020725A" w:rsidRPr="00C26CE6" w:rsidRDefault="0020725A">
      <w:pPr>
        <w:rPr>
          <w:rFonts w:asciiTheme="majorHAnsi" w:hAnsiTheme="majorHAnsi" w:cstheme="majorHAnsi"/>
          <w:sz w:val="24"/>
          <w:szCs w:val="24"/>
          <w:lang w:val="pt-BR"/>
        </w:rPr>
      </w:pPr>
    </w:p>
    <w:p w14:paraId="786BF195" w14:textId="77777777" w:rsidR="0020725A" w:rsidRPr="00C26CE6" w:rsidRDefault="00000000">
      <w:pPr>
        <w:rPr>
          <w:rFonts w:asciiTheme="majorHAnsi" w:hAnsiTheme="majorHAnsi" w:cstheme="majorHAnsi"/>
          <w:sz w:val="24"/>
          <w:szCs w:val="24"/>
          <w:lang w:val="pt-BR"/>
        </w:rPr>
      </w:pPr>
      <w:r w:rsidRPr="00C26CE6">
        <w:rPr>
          <w:rFonts w:asciiTheme="majorHAnsi" w:hAnsiTheme="majorHAnsi" w:cstheme="majorHAnsi"/>
          <w:sz w:val="24"/>
          <w:szCs w:val="24"/>
          <w:lang w:val="pt-BR"/>
        </w:rPr>
        <w:t>Por ser expressão fiel de nossa vontade, firmamos esta declaração, sob as penas da lei.</w:t>
      </w:r>
    </w:p>
    <w:p w14:paraId="601FEAB2" w14:textId="77777777" w:rsidR="0020725A" w:rsidRPr="00C26CE6" w:rsidRDefault="0020725A">
      <w:pPr>
        <w:rPr>
          <w:rFonts w:asciiTheme="majorHAnsi" w:hAnsiTheme="majorHAnsi" w:cstheme="majorHAnsi"/>
          <w:sz w:val="24"/>
          <w:szCs w:val="24"/>
          <w:lang w:val="pt-BR"/>
        </w:rPr>
      </w:pPr>
    </w:p>
    <w:p w14:paraId="437B9B63" w14:textId="3ACA4402" w:rsidR="0020725A" w:rsidRPr="00C26CE6" w:rsidRDefault="00000000" w:rsidP="00CB76C0">
      <w:pPr>
        <w:jc w:val="center"/>
        <w:rPr>
          <w:rFonts w:asciiTheme="majorHAnsi" w:hAnsiTheme="majorHAnsi" w:cstheme="majorHAnsi"/>
          <w:sz w:val="24"/>
          <w:szCs w:val="24"/>
          <w:lang w:val="pt-BR"/>
        </w:rPr>
      </w:pPr>
      <w:r w:rsidRPr="00C26CE6">
        <w:rPr>
          <w:rFonts w:asciiTheme="majorHAnsi" w:hAnsiTheme="majorHAnsi" w:cstheme="majorHAnsi"/>
          <w:sz w:val="24"/>
          <w:szCs w:val="24"/>
          <w:lang w:val="pt-BR"/>
        </w:rPr>
        <w:t>[Cidade], __</w:t>
      </w:r>
      <w:r w:rsidR="00CB76C0" w:rsidRPr="00C26CE6">
        <w:rPr>
          <w:rFonts w:asciiTheme="majorHAnsi" w:hAnsiTheme="majorHAnsi" w:cstheme="majorHAnsi"/>
          <w:sz w:val="24"/>
          <w:szCs w:val="24"/>
          <w:lang w:val="pt-BR"/>
        </w:rPr>
        <w:t>__</w:t>
      </w:r>
      <w:r w:rsidRPr="00C26CE6">
        <w:rPr>
          <w:rFonts w:asciiTheme="majorHAnsi" w:hAnsiTheme="majorHAnsi" w:cstheme="majorHAnsi"/>
          <w:sz w:val="24"/>
          <w:szCs w:val="24"/>
          <w:lang w:val="pt-BR"/>
        </w:rPr>
        <w:t>_ de _______</w:t>
      </w:r>
      <w:r w:rsidR="00CB76C0" w:rsidRPr="00C26CE6">
        <w:rPr>
          <w:rFonts w:asciiTheme="majorHAnsi" w:hAnsiTheme="majorHAnsi" w:cstheme="majorHAnsi"/>
          <w:sz w:val="24"/>
          <w:szCs w:val="24"/>
          <w:lang w:val="pt-BR"/>
        </w:rPr>
        <w:t>____</w:t>
      </w:r>
      <w:r w:rsidRPr="00C26CE6">
        <w:rPr>
          <w:rFonts w:asciiTheme="majorHAnsi" w:hAnsiTheme="majorHAnsi" w:cstheme="majorHAnsi"/>
          <w:sz w:val="24"/>
          <w:szCs w:val="24"/>
          <w:lang w:val="pt-BR"/>
        </w:rPr>
        <w:t xml:space="preserve">_______ </w:t>
      </w:r>
      <w:proofErr w:type="spellStart"/>
      <w:r w:rsidRPr="00C26CE6">
        <w:rPr>
          <w:rFonts w:asciiTheme="majorHAnsi" w:hAnsiTheme="majorHAnsi" w:cstheme="majorHAnsi"/>
          <w:sz w:val="24"/>
          <w:szCs w:val="24"/>
          <w:lang w:val="pt-BR"/>
        </w:rPr>
        <w:t>de</w:t>
      </w:r>
      <w:proofErr w:type="spellEnd"/>
      <w:r w:rsidRPr="00C26CE6">
        <w:rPr>
          <w:rFonts w:asciiTheme="majorHAnsi" w:hAnsiTheme="majorHAnsi" w:cstheme="majorHAnsi"/>
          <w:sz w:val="24"/>
          <w:szCs w:val="24"/>
          <w:lang w:val="pt-BR"/>
        </w:rPr>
        <w:t xml:space="preserve"> ____</w:t>
      </w:r>
      <w:r w:rsidR="00CB76C0" w:rsidRPr="00C26CE6">
        <w:rPr>
          <w:rFonts w:asciiTheme="majorHAnsi" w:hAnsiTheme="majorHAnsi" w:cstheme="majorHAnsi"/>
          <w:sz w:val="24"/>
          <w:szCs w:val="24"/>
          <w:lang w:val="pt-BR"/>
        </w:rPr>
        <w:t>__</w:t>
      </w:r>
      <w:r w:rsidRPr="00C26CE6">
        <w:rPr>
          <w:rFonts w:asciiTheme="majorHAnsi" w:hAnsiTheme="majorHAnsi" w:cstheme="majorHAnsi"/>
          <w:sz w:val="24"/>
          <w:szCs w:val="24"/>
          <w:lang w:val="pt-BR"/>
        </w:rPr>
        <w:t>____</w:t>
      </w:r>
    </w:p>
    <w:p w14:paraId="7804EDF1" w14:textId="77777777" w:rsidR="0020725A" w:rsidRPr="00C26CE6" w:rsidRDefault="0020725A">
      <w:pPr>
        <w:rPr>
          <w:rFonts w:asciiTheme="majorHAnsi" w:hAnsiTheme="majorHAnsi" w:cstheme="majorHAnsi"/>
          <w:sz w:val="24"/>
          <w:szCs w:val="24"/>
          <w:lang w:val="pt-BR"/>
        </w:rPr>
      </w:pPr>
    </w:p>
    <w:p w14:paraId="65194204" w14:textId="77777777" w:rsidR="00CB76C0" w:rsidRPr="00C26CE6" w:rsidRDefault="00CB76C0">
      <w:pPr>
        <w:rPr>
          <w:rFonts w:asciiTheme="majorHAnsi" w:hAnsiTheme="majorHAnsi" w:cstheme="majorHAnsi"/>
          <w:sz w:val="24"/>
          <w:szCs w:val="24"/>
          <w:lang w:val="pt-BR"/>
        </w:rPr>
      </w:pPr>
    </w:p>
    <w:p w14:paraId="1B990B32" w14:textId="300A13ED" w:rsidR="00CB76C0" w:rsidRPr="00C26CE6" w:rsidRDefault="00000000" w:rsidP="00CB76C0">
      <w:pPr>
        <w:jc w:val="center"/>
        <w:rPr>
          <w:rFonts w:asciiTheme="majorHAnsi" w:hAnsiTheme="majorHAnsi" w:cstheme="majorHAnsi"/>
          <w:sz w:val="24"/>
          <w:szCs w:val="24"/>
          <w:lang w:val="pt-BR"/>
        </w:rPr>
      </w:pPr>
      <w:r w:rsidRPr="00C26CE6">
        <w:rPr>
          <w:rFonts w:asciiTheme="majorHAnsi" w:hAnsiTheme="majorHAnsi" w:cstheme="majorHAnsi"/>
          <w:sz w:val="24"/>
          <w:szCs w:val="24"/>
          <w:lang w:val="pt-BR"/>
        </w:rPr>
        <w:t>_________________________________________</w:t>
      </w:r>
    </w:p>
    <w:p w14:paraId="4780D69E" w14:textId="1280A09E" w:rsidR="00CB76C0" w:rsidRPr="00C26CE6" w:rsidRDefault="00CB76C0" w:rsidP="00CB76C0">
      <w:pPr>
        <w:jc w:val="center"/>
        <w:rPr>
          <w:rFonts w:asciiTheme="majorHAnsi" w:hAnsiTheme="majorHAnsi" w:cstheme="majorHAnsi"/>
          <w:sz w:val="24"/>
          <w:szCs w:val="24"/>
          <w:lang w:val="pt-BR"/>
        </w:rPr>
      </w:pPr>
      <w:r w:rsidRPr="00C26CE6">
        <w:rPr>
          <w:rFonts w:asciiTheme="majorHAnsi" w:hAnsiTheme="majorHAnsi" w:cstheme="majorHAnsi"/>
          <w:sz w:val="24"/>
          <w:szCs w:val="24"/>
          <w:lang w:val="pt-BR"/>
        </w:rPr>
        <w:t>Assinatura do(a) autor(a) 1</w:t>
      </w:r>
    </w:p>
    <w:p w14:paraId="7EBDD44D" w14:textId="77777777" w:rsidR="00CB76C0" w:rsidRPr="00C26CE6" w:rsidRDefault="00CB76C0" w:rsidP="00CB76C0">
      <w:pPr>
        <w:jc w:val="center"/>
        <w:rPr>
          <w:rFonts w:asciiTheme="majorHAnsi" w:hAnsiTheme="majorHAnsi" w:cstheme="majorHAnsi"/>
          <w:sz w:val="24"/>
          <w:szCs w:val="24"/>
          <w:lang w:val="pt-BR"/>
        </w:rPr>
      </w:pPr>
    </w:p>
    <w:p w14:paraId="7365CFF6" w14:textId="33A0848E" w:rsidR="00CB76C0" w:rsidRPr="00C26CE6" w:rsidRDefault="00CB76C0" w:rsidP="00CB76C0">
      <w:pPr>
        <w:jc w:val="center"/>
        <w:rPr>
          <w:rFonts w:asciiTheme="majorHAnsi" w:hAnsiTheme="majorHAnsi" w:cstheme="majorHAnsi"/>
          <w:sz w:val="24"/>
          <w:szCs w:val="24"/>
          <w:lang w:val="pt-BR"/>
        </w:rPr>
      </w:pPr>
      <w:r w:rsidRPr="00C26CE6">
        <w:rPr>
          <w:rFonts w:asciiTheme="majorHAnsi" w:hAnsiTheme="majorHAnsi" w:cstheme="majorHAnsi"/>
          <w:sz w:val="24"/>
          <w:szCs w:val="24"/>
          <w:lang w:val="pt-BR"/>
        </w:rPr>
        <w:t>_________________________________________</w:t>
      </w:r>
    </w:p>
    <w:p w14:paraId="23E81298" w14:textId="77777777" w:rsidR="00CB76C0" w:rsidRPr="00C26CE6" w:rsidRDefault="00CB76C0" w:rsidP="00CB76C0">
      <w:pPr>
        <w:jc w:val="center"/>
        <w:rPr>
          <w:rFonts w:asciiTheme="majorHAnsi" w:hAnsiTheme="majorHAnsi" w:cstheme="majorHAnsi"/>
          <w:sz w:val="24"/>
          <w:szCs w:val="24"/>
          <w:lang w:val="pt-BR"/>
        </w:rPr>
      </w:pPr>
      <w:r w:rsidRPr="00C26CE6">
        <w:rPr>
          <w:rFonts w:asciiTheme="majorHAnsi" w:hAnsiTheme="majorHAnsi" w:cstheme="majorHAnsi"/>
          <w:sz w:val="24"/>
          <w:szCs w:val="24"/>
          <w:lang w:val="pt-BR"/>
        </w:rPr>
        <w:t>Nome completo (legível)</w:t>
      </w:r>
    </w:p>
    <w:p w14:paraId="3A052B95" w14:textId="77777777" w:rsidR="00CB76C0" w:rsidRPr="00C26CE6" w:rsidRDefault="00CB76C0" w:rsidP="00CB76C0">
      <w:pPr>
        <w:jc w:val="center"/>
        <w:rPr>
          <w:rFonts w:asciiTheme="majorHAnsi" w:hAnsiTheme="majorHAnsi" w:cstheme="majorHAnsi"/>
          <w:sz w:val="24"/>
          <w:szCs w:val="24"/>
          <w:lang w:val="pt-BR"/>
        </w:rPr>
      </w:pPr>
    </w:p>
    <w:p w14:paraId="6E39ACCC" w14:textId="77777777" w:rsidR="00CB76C0" w:rsidRPr="00C26CE6" w:rsidRDefault="00CB76C0" w:rsidP="00CB76C0">
      <w:pPr>
        <w:jc w:val="center"/>
        <w:rPr>
          <w:rFonts w:asciiTheme="majorHAnsi" w:hAnsiTheme="majorHAnsi" w:cstheme="majorHAnsi"/>
          <w:sz w:val="24"/>
          <w:szCs w:val="24"/>
          <w:lang w:val="pt-BR"/>
        </w:rPr>
      </w:pPr>
    </w:p>
    <w:p w14:paraId="7029339A" w14:textId="0DAB4ADC" w:rsidR="0020725A" w:rsidRPr="00C26CE6" w:rsidRDefault="00000000" w:rsidP="00CB76C0">
      <w:pPr>
        <w:jc w:val="center"/>
        <w:rPr>
          <w:rFonts w:asciiTheme="majorHAnsi" w:hAnsiTheme="majorHAnsi" w:cstheme="majorHAnsi"/>
          <w:sz w:val="24"/>
          <w:szCs w:val="24"/>
          <w:lang w:val="pt-BR"/>
        </w:rPr>
      </w:pPr>
      <w:r w:rsidRPr="00C26CE6">
        <w:rPr>
          <w:rFonts w:asciiTheme="majorHAnsi" w:hAnsiTheme="majorHAnsi" w:cstheme="majorHAnsi"/>
          <w:sz w:val="24"/>
          <w:szCs w:val="24"/>
          <w:lang w:val="pt-BR"/>
        </w:rPr>
        <w:t>_________________________________________</w:t>
      </w:r>
    </w:p>
    <w:p w14:paraId="77ADA14A" w14:textId="4F294851" w:rsidR="0020725A" w:rsidRPr="00C26CE6" w:rsidRDefault="00000000" w:rsidP="00CB76C0">
      <w:pPr>
        <w:jc w:val="center"/>
        <w:rPr>
          <w:rFonts w:asciiTheme="majorHAnsi" w:hAnsiTheme="majorHAnsi" w:cstheme="majorHAnsi"/>
          <w:sz w:val="24"/>
          <w:szCs w:val="24"/>
          <w:lang w:val="pt-BR"/>
        </w:rPr>
      </w:pPr>
      <w:r w:rsidRPr="00C26CE6">
        <w:rPr>
          <w:rFonts w:asciiTheme="majorHAnsi" w:hAnsiTheme="majorHAnsi" w:cstheme="majorHAnsi"/>
          <w:sz w:val="24"/>
          <w:szCs w:val="24"/>
          <w:lang w:val="pt-BR"/>
        </w:rPr>
        <w:t>Assinatura do(a) autor(a) 2</w:t>
      </w:r>
    </w:p>
    <w:p w14:paraId="5B1187F2" w14:textId="77777777" w:rsidR="0020725A" w:rsidRPr="00C26CE6" w:rsidRDefault="0020725A" w:rsidP="00CB76C0">
      <w:pPr>
        <w:rPr>
          <w:rFonts w:asciiTheme="majorHAnsi" w:hAnsiTheme="majorHAnsi" w:cstheme="majorHAnsi"/>
          <w:sz w:val="24"/>
          <w:szCs w:val="24"/>
          <w:lang w:val="pt-BR"/>
        </w:rPr>
      </w:pPr>
    </w:p>
    <w:p w14:paraId="4A9936B0" w14:textId="7F6392A4" w:rsidR="0020725A" w:rsidRPr="00CB76C0" w:rsidRDefault="00000000" w:rsidP="00CB76C0">
      <w:pPr>
        <w:jc w:val="center"/>
        <w:rPr>
          <w:rFonts w:asciiTheme="majorHAnsi" w:hAnsiTheme="majorHAnsi" w:cstheme="majorHAnsi"/>
          <w:sz w:val="24"/>
          <w:szCs w:val="24"/>
        </w:rPr>
      </w:pPr>
      <w:r w:rsidRPr="00CB76C0">
        <w:rPr>
          <w:rFonts w:asciiTheme="majorHAnsi" w:hAnsiTheme="majorHAnsi" w:cstheme="majorHAnsi"/>
          <w:sz w:val="24"/>
          <w:szCs w:val="24"/>
        </w:rPr>
        <w:t>_________________________________________</w:t>
      </w:r>
    </w:p>
    <w:p w14:paraId="72D3EDBA" w14:textId="0591532C" w:rsidR="0020725A" w:rsidRPr="00CB76C0" w:rsidRDefault="00000000" w:rsidP="00CB76C0">
      <w:pPr>
        <w:jc w:val="center"/>
        <w:rPr>
          <w:rFonts w:asciiTheme="majorHAnsi" w:hAnsiTheme="majorHAnsi" w:cstheme="majorHAnsi"/>
          <w:sz w:val="24"/>
          <w:szCs w:val="24"/>
        </w:rPr>
      </w:pPr>
      <w:r w:rsidRPr="00CB76C0">
        <w:rPr>
          <w:rFonts w:asciiTheme="majorHAnsi" w:hAnsiTheme="majorHAnsi" w:cstheme="majorHAnsi"/>
          <w:sz w:val="24"/>
          <w:szCs w:val="24"/>
        </w:rPr>
        <w:t xml:space="preserve">Nome </w:t>
      </w:r>
      <w:proofErr w:type="spellStart"/>
      <w:r w:rsidRPr="00CB76C0">
        <w:rPr>
          <w:rFonts w:asciiTheme="majorHAnsi" w:hAnsiTheme="majorHAnsi" w:cstheme="majorHAnsi"/>
          <w:sz w:val="24"/>
          <w:szCs w:val="24"/>
        </w:rPr>
        <w:t>completo</w:t>
      </w:r>
      <w:proofErr w:type="spellEnd"/>
      <w:r w:rsidRPr="00CB76C0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CB76C0">
        <w:rPr>
          <w:rFonts w:asciiTheme="majorHAnsi" w:hAnsiTheme="majorHAnsi" w:cstheme="majorHAnsi"/>
          <w:sz w:val="24"/>
          <w:szCs w:val="24"/>
        </w:rPr>
        <w:t>legível</w:t>
      </w:r>
      <w:proofErr w:type="spellEnd"/>
      <w:r w:rsidRPr="00CB76C0">
        <w:rPr>
          <w:rFonts w:asciiTheme="majorHAnsi" w:hAnsiTheme="majorHAnsi" w:cstheme="majorHAnsi"/>
          <w:sz w:val="24"/>
          <w:szCs w:val="24"/>
        </w:rPr>
        <w:t>)</w:t>
      </w:r>
    </w:p>
    <w:sectPr w:rsidR="0020725A" w:rsidRPr="00CB76C0" w:rsidSect="00CB76C0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91881348">
    <w:abstractNumId w:val="8"/>
  </w:num>
  <w:num w:numId="2" w16cid:durableId="1422293700">
    <w:abstractNumId w:val="6"/>
  </w:num>
  <w:num w:numId="3" w16cid:durableId="694893221">
    <w:abstractNumId w:val="5"/>
  </w:num>
  <w:num w:numId="4" w16cid:durableId="733890867">
    <w:abstractNumId w:val="4"/>
  </w:num>
  <w:num w:numId="5" w16cid:durableId="1063525802">
    <w:abstractNumId w:val="7"/>
  </w:num>
  <w:num w:numId="6" w16cid:durableId="971906112">
    <w:abstractNumId w:val="3"/>
  </w:num>
  <w:num w:numId="7" w16cid:durableId="793057351">
    <w:abstractNumId w:val="2"/>
  </w:num>
  <w:num w:numId="8" w16cid:durableId="241722684">
    <w:abstractNumId w:val="1"/>
  </w:num>
  <w:num w:numId="9" w16cid:durableId="1978486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0725A"/>
    <w:rsid w:val="002657BE"/>
    <w:rsid w:val="0029639D"/>
    <w:rsid w:val="00326F90"/>
    <w:rsid w:val="00AA1D8D"/>
    <w:rsid w:val="00B47730"/>
    <w:rsid w:val="00C26CE6"/>
    <w:rsid w:val="00CB0664"/>
    <w:rsid w:val="00CB76C0"/>
    <w:rsid w:val="00D52D7B"/>
    <w:rsid w:val="00E95C2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D5722C"/>
  <w14:defaultImageDpi w14:val="300"/>
  <w15:docId w15:val="{4A814F58-7BEE-D146-98F1-D02E072A9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207</Words>
  <Characters>1432</Characters>
  <Application>Microsoft Office Word</Application>
  <DocSecurity>0</DocSecurity>
  <Lines>44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Carlos Willian Leite</cp:lastModifiedBy>
  <cp:revision>4</cp:revision>
  <dcterms:created xsi:type="dcterms:W3CDTF">2013-12-23T23:15:00Z</dcterms:created>
  <dcterms:modified xsi:type="dcterms:W3CDTF">2026-02-10T14:56:00Z</dcterms:modified>
  <cp:category/>
</cp:coreProperties>
</file>