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0975" w14:textId="77777777" w:rsidR="00424E60" w:rsidRPr="001E68EB" w:rsidRDefault="00000000" w:rsidP="00424E60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1E68EB">
        <w:rPr>
          <w:rFonts w:asciiTheme="majorHAnsi" w:hAnsiTheme="majorHAnsi" w:cstheme="majorHAnsi"/>
          <w:b/>
          <w:sz w:val="32"/>
          <w:szCs w:val="32"/>
          <w:lang w:val="pt-BR"/>
        </w:rPr>
        <w:t xml:space="preserve">DECLARAÇÃO DE DETENÇÃO DE DIREITOS PATRIMONIAIS </w:t>
      </w:r>
    </w:p>
    <w:p w14:paraId="65C73B16" w14:textId="135FE6CD" w:rsidR="00B84FE4" w:rsidRPr="001E68EB" w:rsidRDefault="00000000" w:rsidP="00424E60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1E68EB">
        <w:rPr>
          <w:rFonts w:asciiTheme="majorHAnsi" w:hAnsiTheme="majorHAnsi" w:cstheme="majorHAnsi"/>
          <w:b/>
          <w:sz w:val="32"/>
          <w:szCs w:val="32"/>
          <w:lang w:val="pt-BR"/>
        </w:rPr>
        <w:t>DE OBRA PÓSTUMA</w:t>
      </w:r>
    </w:p>
    <w:p w14:paraId="0C6AD30A" w14:textId="77777777" w:rsidR="00424E60" w:rsidRPr="001E68EB" w:rsidRDefault="00424E60" w:rsidP="00424E60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</w:p>
    <w:p w14:paraId="13D44878" w14:textId="77777777" w:rsidR="00424E60" w:rsidRPr="001E68EB" w:rsidRDefault="00424E60" w:rsidP="00424E60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</w:p>
    <w:p w14:paraId="27329B94" w14:textId="6EC608F5" w:rsidR="00B84FE4" w:rsidRPr="001E68EB" w:rsidRDefault="00000000">
      <w:pPr>
        <w:spacing w:after="160" w:line="360" w:lineRule="auto"/>
        <w:ind w:firstLine="720"/>
        <w:jc w:val="both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Eu, [nome completo do declarante],</w:t>
      </w:r>
      <w:r w:rsidRPr="001E68EB">
        <w:rPr>
          <w:rFonts w:asciiTheme="majorHAnsi" w:hAnsiTheme="majorHAnsi" w:cstheme="majorHAnsi"/>
          <w:lang w:val="pt-BR"/>
        </w:rPr>
        <w:br/>
        <w:t>nacionalidade: [__________], estado civil: [__________], profissão: [__________],</w:t>
      </w:r>
      <w:r w:rsidRPr="001E68EB">
        <w:rPr>
          <w:rFonts w:asciiTheme="majorHAnsi" w:hAnsiTheme="majorHAnsi" w:cstheme="majorHAnsi"/>
          <w:lang w:val="pt-BR"/>
        </w:rPr>
        <w:br/>
        <w:t>portador(a) do RG nº [__________] e do CPF nº [__________],</w:t>
      </w:r>
      <w:r w:rsidRPr="001E68EB">
        <w:rPr>
          <w:rFonts w:asciiTheme="majorHAnsi" w:hAnsiTheme="majorHAnsi" w:cstheme="majorHAnsi"/>
          <w:lang w:val="pt-BR"/>
        </w:rPr>
        <w:br/>
        <w:t xml:space="preserve">residente e domiciliado(a) à [endereço completo], na qualidade de herdeiro(a) legal e/ou representante do espólio de [nome completo do autor falecido], falecido(a) em [__/__/____], declaro, sob as penas da lei, que detenho os direitos patrimoniais sobre a obra intitulada “[título da obra]”, a qual desejo inscrever no concurso literário </w:t>
      </w:r>
      <w:r w:rsidR="001E68EB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1º BULA PRÊMIO DE </w:t>
      </w:r>
      <w:r w:rsidR="001E68EB">
        <w:rPr>
          <w:rFonts w:asciiTheme="majorHAnsi" w:hAnsiTheme="majorHAnsi" w:cstheme="majorHAnsi"/>
          <w:b/>
          <w:bCs/>
          <w:szCs w:val="24"/>
          <w:lang w:val="pt-BR"/>
        </w:rPr>
        <w:t>POESIA</w:t>
      </w:r>
      <w:r w:rsidR="001E68EB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 (2025</w:t>
      </w:r>
      <w:r w:rsidR="001E68EB">
        <w:rPr>
          <w:rFonts w:asciiTheme="majorHAnsi" w:hAnsiTheme="majorHAnsi" w:cstheme="majorHAnsi"/>
          <w:b/>
          <w:bCs/>
          <w:szCs w:val="24"/>
          <w:lang w:val="pt-BR"/>
        </w:rPr>
        <w:t>-2026</w:t>
      </w:r>
      <w:r w:rsidR="001E68EB" w:rsidRPr="003446FA">
        <w:rPr>
          <w:rFonts w:asciiTheme="majorHAnsi" w:hAnsiTheme="majorHAnsi" w:cstheme="majorHAnsi"/>
          <w:b/>
          <w:bCs/>
          <w:szCs w:val="24"/>
          <w:lang w:val="pt-BR"/>
        </w:rPr>
        <w:t>)</w:t>
      </w:r>
      <w:r w:rsidR="00424E60" w:rsidRPr="001E68EB">
        <w:rPr>
          <w:rFonts w:asciiTheme="majorHAnsi" w:hAnsiTheme="majorHAnsi" w:cstheme="majorHAnsi"/>
          <w:lang w:val="pt-BR"/>
        </w:rPr>
        <w:t>.</w:t>
      </w:r>
    </w:p>
    <w:p w14:paraId="5B873569" w14:textId="77777777" w:rsidR="00B84FE4" w:rsidRPr="001E68EB" w:rsidRDefault="00000000">
      <w:pPr>
        <w:spacing w:after="160" w:line="360" w:lineRule="auto"/>
        <w:ind w:firstLine="720"/>
        <w:jc w:val="both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Declaro, ainda, que, em caso de existência de outros herdeiros legais, apresento anexa a esta declaração a concordância expressa e assinada de todos os demais titulares dos direitos patrimoniais sobre a referida obra, conforme exigido pelo regulamento.</w:t>
      </w:r>
    </w:p>
    <w:p w14:paraId="6D18E345" w14:textId="77777777" w:rsidR="00B84FE4" w:rsidRPr="001E68EB" w:rsidRDefault="00000000">
      <w:pPr>
        <w:spacing w:after="160" w:line="360" w:lineRule="auto"/>
        <w:ind w:firstLine="720"/>
        <w:jc w:val="both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Assumo integralmente a responsabilidade pela veracidade das informações prestadas, ciente das implicações legais decorrentes de eventual falsidade documental ou omissão de dados relevantes.</w:t>
      </w:r>
    </w:p>
    <w:p w14:paraId="4D44ABFA" w14:textId="77777777" w:rsidR="004C4DBA" w:rsidRPr="001E68EB" w:rsidRDefault="004C4DBA">
      <w:pPr>
        <w:spacing w:after="480" w:line="360" w:lineRule="auto"/>
        <w:ind w:firstLine="720"/>
        <w:rPr>
          <w:rFonts w:asciiTheme="majorHAnsi" w:hAnsiTheme="majorHAnsi" w:cstheme="majorHAnsi"/>
          <w:lang w:val="pt-BR"/>
        </w:rPr>
      </w:pPr>
    </w:p>
    <w:p w14:paraId="6ED3BE02" w14:textId="28F4AAAE" w:rsidR="00B84FE4" w:rsidRPr="001E68EB" w:rsidRDefault="00000000" w:rsidP="004C4DBA">
      <w:pPr>
        <w:spacing w:after="480" w:line="360" w:lineRule="auto"/>
        <w:ind w:firstLine="720"/>
        <w:jc w:val="center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[Cidade], __</w:t>
      </w:r>
      <w:r w:rsidR="004C4DBA" w:rsidRPr="001E68EB">
        <w:rPr>
          <w:rFonts w:asciiTheme="majorHAnsi" w:hAnsiTheme="majorHAnsi" w:cstheme="majorHAnsi"/>
          <w:lang w:val="pt-BR"/>
        </w:rPr>
        <w:t>__</w:t>
      </w:r>
      <w:r w:rsidRPr="001E68EB">
        <w:rPr>
          <w:rFonts w:asciiTheme="majorHAnsi" w:hAnsiTheme="majorHAnsi" w:cstheme="majorHAnsi"/>
          <w:lang w:val="pt-BR"/>
        </w:rPr>
        <w:t>_ de _______</w:t>
      </w:r>
      <w:r w:rsidR="004C4DBA" w:rsidRPr="001E68EB">
        <w:rPr>
          <w:rFonts w:asciiTheme="majorHAnsi" w:hAnsiTheme="majorHAnsi" w:cstheme="majorHAnsi"/>
          <w:lang w:val="pt-BR"/>
        </w:rPr>
        <w:t>__</w:t>
      </w:r>
      <w:r w:rsidRPr="001E68EB">
        <w:rPr>
          <w:rFonts w:asciiTheme="majorHAnsi" w:hAnsiTheme="majorHAnsi" w:cstheme="majorHAnsi"/>
          <w:lang w:val="pt-BR"/>
        </w:rPr>
        <w:t xml:space="preserve">_____ </w:t>
      </w:r>
      <w:proofErr w:type="spellStart"/>
      <w:r w:rsidRPr="001E68EB">
        <w:rPr>
          <w:rFonts w:asciiTheme="majorHAnsi" w:hAnsiTheme="majorHAnsi" w:cstheme="majorHAnsi"/>
          <w:lang w:val="pt-BR"/>
        </w:rPr>
        <w:t>de</w:t>
      </w:r>
      <w:proofErr w:type="spellEnd"/>
      <w:r w:rsidRPr="001E68EB">
        <w:rPr>
          <w:rFonts w:asciiTheme="majorHAnsi" w:hAnsiTheme="majorHAnsi" w:cstheme="majorHAnsi"/>
          <w:lang w:val="pt-BR"/>
        </w:rPr>
        <w:t xml:space="preserve"> ____</w:t>
      </w:r>
      <w:r w:rsidR="004C4DBA" w:rsidRPr="001E68EB">
        <w:rPr>
          <w:rFonts w:asciiTheme="majorHAnsi" w:hAnsiTheme="majorHAnsi" w:cstheme="majorHAnsi"/>
          <w:lang w:val="pt-BR"/>
        </w:rPr>
        <w:t>__</w:t>
      </w:r>
      <w:r w:rsidRPr="001E68EB">
        <w:rPr>
          <w:rFonts w:asciiTheme="majorHAnsi" w:hAnsiTheme="majorHAnsi" w:cstheme="majorHAnsi"/>
          <w:lang w:val="pt-BR"/>
        </w:rPr>
        <w:t>____</w:t>
      </w:r>
    </w:p>
    <w:p w14:paraId="4C2D3ACD" w14:textId="77777777" w:rsidR="00B84FE4" w:rsidRPr="001E68EB" w:rsidRDefault="00000000" w:rsidP="004C4DBA">
      <w:pPr>
        <w:spacing w:after="80" w:line="360" w:lineRule="auto"/>
        <w:ind w:firstLine="720"/>
        <w:jc w:val="center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_________________________________________</w:t>
      </w:r>
    </w:p>
    <w:p w14:paraId="7E35AFD9" w14:textId="77777777" w:rsidR="00B84FE4" w:rsidRPr="001E68EB" w:rsidRDefault="00000000" w:rsidP="004C4DBA">
      <w:pPr>
        <w:spacing w:after="240" w:line="360" w:lineRule="auto"/>
        <w:ind w:firstLine="720"/>
        <w:jc w:val="center"/>
        <w:rPr>
          <w:rFonts w:asciiTheme="majorHAnsi" w:hAnsiTheme="majorHAnsi" w:cstheme="majorHAnsi"/>
          <w:lang w:val="pt-BR"/>
        </w:rPr>
      </w:pPr>
      <w:r w:rsidRPr="001E68EB">
        <w:rPr>
          <w:rFonts w:asciiTheme="majorHAnsi" w:hAnsiTheme="majorHAnsi" w:cstheme="majorHAnsi"/>
          <w:lang w:val="pt-BR"/>
        </w:rPr>
        <w:t>Assinatura do declarante</w:t>
      </w:r>
    </w:p>
    <w:p w14:paraId="6CA80ED1" w14:textId="77777777" w:rsidR="00B84FE4" w:rsidRPr="00424E60" w:rsidRDefault="00000000" w:rsidP="004C4DBA">
      <w:pPr>
        <w:spacing w:after="80" w:line="360" w:lineRule="auto"/>
        <w:ind w:firstLine="720"/>
        <w:jc w:val="center"/>
        <w:rPr>
          <w:rFonts w:asciiTheme="majorHAnsi" w:hAnsiTheme="majorHAnsi" w:cstheme="majorHAnsi"/>
        </w:rPr>
      </w:pPr>
      <w:r w:rsidRPr="00424E60">
        <w:rPr>
          <w:rFonts w:asciiTheme="majorHAnsi" w:hAnsiTheme="majorHAnsi" w:cstheme="majorHAnsi"/>
        </w:rPr>
        <w:t>_________________________________________</w:t>
      </w:r>
    </w:p>
    <w:p w14:paraId="064D52DA" w14:textId="77777777" w:rsidR="00B84FE4" w:rsidRPr="00424E60" w:rsidRDefault="00000000" w:rsidP="004C4DBA">
      <w:pPr>
        <w:spacing w:after="240" w:line="360" w:lineRule="auto"/>
        <w:ind w:firstLine="720"/>
        <w:jc w:val="center"/>
        <w:rPr>
          <w:rFonts w:asciiTheme="majorHAnsi" w:hAnsiTheme="majorHAnsi" w:cstheme="majorHAnsi"/>
        </w:rPr>
      </w:pPr>
      <w:r w:rsidRPr="00424E60">
        <w:rPr>
          <w:rFonts w:asciiTheme="majorHAnsi" w:hAnsiTheme="majorHAnsi" w:cstheme="majorHAnsi"/>
        </w:rPr>
        <w:t>Nome completo (legível)</w:t>
      </w:r>
    </w:p>
    <w:sectPr w:rsidR="00B84FE4" w:rsidRPr="00424E60" w:rsidSect="00424E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7353818">
    <w:abstractNumId w:val="8"/>
  </w:num>
  <w:num w:numId="2" w16cid:durableId="1992439460">
    <w:abstractNumId w:val="6"/>
  </w:num>
  <w:num w:numId="3" w16cid:durableId="1052845742">
    <w:abstractNumId w:val="5"/>
  </w:num>
  <w:num w:numId="4" w16cid:durableId="958758197">
    <w:abstractNumId w:val="4"/>
  </w:num>
  <w:num w:numId="5" w16cid:durableId="587539178">
    <w:abstractNumId w:val="7"/>
  </w:num>
  <w:num w:numId="6" w16cid:durableId="125202644">
    <w:abstractNumId w:val="3"/>
  </w:num>
  <w:num w:numId="7" w16cid:durableId="4134560">
    <w:abstractNumId w:val="2"/>
  </w:num>
  <w:num w:numId="8" w16cid:durableId="483280490">
    <w:abstractNumId w:val="1"/>
  </w:num>
  <w:num w:numId="9" w16cid:durableId="203360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8EB"/>
    <w:rsid w:val="002657BE"/>
    <w:rsid w:val="0029639D"/>
    <w:rsid w:val="002C0640"/>
    <w:rsid w:val="00326F90"/>
    <w:rsid w:val="00424E60"/>
    <w:rsid w:val="004C4DBA"/>
    <w:rsid w:val="00A75B06"/>
    <w:rsid w:val="00AA1D8D"/>
    <w:rsid w:val="00B47730"/>
    <w:rsid w:val="00B84FE4"/>
    <w:rsid w:val="00CB0664"/>
    <w:rsid w:val="00E95C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A7C8D"/>
  <w14:defaultImageDpi w14:val="300"/>
  <w15:docId w15:val="{34FC4D0C-CF27-BE45-A8E3-38FFFE3B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1084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Willian Leite</cp:lastModifiedBy>
  <cp:revision>5</cp:revision>
  <dcterms:created xsi:type="dcterms:W3CDTF">2025-06-22T17:04:00Z</dcterms:created>
  <dcterms:modified xsi:type="dcterms:W3CDTF">2026-02-10T15:20:00Z</dcterms:modified>
  <cp:category/>
</cp:coreProperties>
</file>